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增量绩效管理  构建以产品为核心、基于增量产出的管理体系</w:t>
      </w:r>
    </w:p>
    <w:p>
      <w:r>
        <w:rPr>
          <w:rFonts w:ascii="宋体" w:hAnsi="宋体" w:eastAsia="宋体"/>
          <w:sz w:val="24"/>
        </w:rPr>
        <w:t>周辉著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增量绩效管理  构建以产品为核心、基于增量产出的管理体系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本书出售、求购地址：https://www.jiaokey.com/book/detail/14615486.html</w:t>
      </w:r>
    </w:p>
    <w:p>
      <w:r>
        <w:t>更多相关图书推荐：https://www.jiaokey.com</w:t>
      </w:r>
    </w:p>
    <w:p>
      <w:r>
        <w:t>周辉著 其他作品：https://www.jiaokey.com/tag/周辉著.html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关键词搜索：https://www.jiaokey.com/tag/增量绩效管理  构建以产品为核心、基于增量产出的管理体系.html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