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书名：四十二章经注疏</w:t>
      </w:r>
    </w:p>
    <w:p>
      <w:r>
        <w:t>作者：（宋）真宗皇帝，守遂，（明）智旭，（清）续法等撰；张景岗点校</w:t>
      </w:r>
    </w:p>
    <w:p>
      <w:r>
        <w:t>出版社：北京:线装书局,2016.05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四十二章经注疏 评论地址：https://www.jiaokey.com/book/detail/14615471.html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