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书名：秦巴山区高效无性系茶园建设与管理技术</w:t>
      </w:r>
    </w:p>
    <w:p>
      <w:r>
        <w:t>作者:熊  飞  黄志成</w:t>
      </w:r>
    </w:p>
    <w:p>
      <w:r>
        <w:t>出版社:武汉：湖北科学技术出版社</w:t>
      </w:r>
    </w:p>
    <w:p>
      <w:r>
        <w:t>出版日期：2019.01</w:t>
      </w:r>
    </w:p>
    <w:p>
      <w:r>
        <w:t>总页数：120</w:t>
      </w:r>
    </w:p>
    <w:p>
      <w:r>
        <w:t>更多请访问教客网:www.jiaokey.com</w:t>
      </w:r>
    </w:p>
    <w:p>
      <w:r>
        <w:t>秦巴山区高效无性系茶园建设与管理技术评论地址：https://www.jiaokey.com/book/detail/14615397.html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