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大气颗粒物精细化源解析技术研究及应用</w:t>
      </w:r>
    </w:p>
    <w:p>
      <w:r>
        <w:rPr>
          <w:rFonts w:ascii="宋体" w:hAnsi="宋体" w:eastAsia="宋体"/>
          <w:sz w:val="24"/>
        </w:rPr>
        <w:t>邓小文，冯银厂，陈魁等编著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大气颗粒物精细化源解析技术研究及应用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邓小文，冯银厂，陈魁等编著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本书出售、求购地址：https://www.jiaokey.com/book/detail/14615380.html</w:t>
      </w:r>
    </w:p>
    <w:p>
      <w:r>
        <w:t>更多相关图书推荐：https://www.jiaokey.com</w:t>
      </w:r>
    </w:p>
    <w:p>
      <w:r>
        <w:t>邓小文，冯银厂，陈魁等编著 其他作品：https://www.jiaokey.com/tag/邓小文，冯银厂，陈魁等编著.html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关键词搜索：https://www.jiaokey.com/tag/大气颗粒物精细化源解析技术研究及应用.html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