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感染性疾病分册  上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感染性疾病分册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本书出售、求购地址：https://www.jiaokey.com/book/detail/14615376.html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感染性疾病分册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