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微波射频器件和天线的精细设计与实现</w:t>
      </w:r>
    </w:p>
    <w:p>
      <w:r>
        <w:rPr>
          <w:rFonts w:ascii="宋体" w:hAnsi="宋体" w:eastAsia="宋体"/>
          <w:sz w:val="24"/>
        </w:rPr>
        <w:t>吴永乐，刘元安，张伟伟编著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微波射频器件和天线的精细设计与实现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吴永乐，刘元安，张伟伟编著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本书出售、求购地址：https://www.jiaokey.com/book/detail/14615369.html</w:t>
      </w:r>
    </w:p>
    <w:p>
      <w:r>
        <w:t>更多相关图书推荐：https://www.jiaokey.com</w:t>
      </w:r>
    </w:p>
    <w:p>
      <w:r>
        <w:t>吴永乐，刘元安，张伟伟编著 其他作品：https://www.jiaokey.com/tag/吴永乐，刘元安，张伟伟编著.html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关键词搜索：https://www.jiaokey.com/tag/微波射频器件和天线的精细设计与实现.html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