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改变思维  菜鸟也能做出震撼PPT  全彩版</w:t>
      </w:r>
    </w:p>
    <w:p>
      <w:r>
        <w:rPr>
          <w:rFonts w:ascii="宋体" w:hAnsi="宋体" w:eastAsia="宋体"/>
          <w:sz w:val="24"/>
        </w:rPr>
        <w:t>创锐设计编著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改变思维  菜鸟也能做出震撼PPT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创锐设计编著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本书出售、求购地址：https://www.jiaokey.com/book/detail/14615360.html</w:t>
      </w:r>
    </w:p>
    <w:p>
      <w:r>
        <w:t>更多相关图书推荐：https://www.jiaokey.com</w:t>
      </w:r>
    </w:p>
    <w:p>
      <w:r>
        <w:t>创锐设计编著 其他作品：https://www.jiaokey.com/tag/创锐设计编著.html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关键词搜索：https://www.jiaokey.com/tag/改变思维  菜鸟也能做出震撼PPT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