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不同土壤耕作模式下双季稻田生态特征的研究</w:t>
      </w:r>
    </w:p>
    <w:p>
      <w:r>
        <w:rPr>
          <w:rFonts w:ascii="宋体" w:hAnsi="宋体" w:eastAsia="宋体"/>
          <w:sz w:val="24"/>
        </w:rPr>
        <w:t>唐海明，肖小平著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不同土壤耕作模式下双季稻田生态特征的研究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唐海明，肖小平著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本书出售、求购地址：https://www.jiaokey.com/book/detail/14615354.html</w:t>
      </w:r>
    </w:p>
    <w:p>
      <w:r>
        <w:t>更多相关图书推荐：https://www.jiaokey.com</w:t>
      </w:r>
    </w:p>
    <w:p>
      <w:r>
        <w:t>唐海明，肖小平著 其他作品：https://www.jiaokey.com/tag/唐海明，肖小平著.html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关键词搜索：https://www.jiaokey.com/tag/不同土壤耕作模式下双季稻田生态特征的研究.html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