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书名：国际视野中的贵州人类学  中国贵州省施洞苗族围腰之研究</w:t>
      </w:r>
    </w:p>
    <w:p>
      <w:r>
        <w:t>作者：尤昱涵，何兆华著</w:t>
      </w:r>
    </w:p>
    <w:p>
      <w:r>
        <w:t>出版社：贵阳:贵州大学出版社,2018.07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国际视野中的贵州人类学  中国贵州省施洞苗族围腰之研究 评论地址：https://www.jiaokey.com/book/detail/14615310.html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