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系统架构设计师历年真题解析</w:t>
      </w:r>
    </w:p>
    <w:p>
      <w:r>
        <w:rPr>
          <w:rFonts w:ascii="宋体" w:hAnsi="宋体" w:eastAsia="宋体"/>
          <w:sz w:val="24"/>
        </w:rPr>
        <w:t>薛大龙主编；邹月华，李海龙，兰帅辉副主编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系统架构设计师历年真题解析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薛大龙主编；邹月华，李海龙，兰帅辉副主编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本书出售、求购地址：https://www.jiaokey.com/book/detail/14615308.html</w:t>
      </w:r>
    </w:p>
    <w:p>
      <w:r>
        <w:t>更多相关图书推荐：https://www.jiaokey.com</w:t>
      </w:r>
    </w:p>
    <w:p>
      <w:r>
        <w:t>薛大龙主编；邹月华，李海龙，兰帅辉副主编 其他作品：https://www.jiaokey.com/tag/薛大龙主编；邹月华，李海龙，兰帅辉副主编.html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关键词搜索：https://www.jiaokey.com/tag/系统架构设计师历年真题解析.html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