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近代中荷茶叶贸易史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近代中荷茶叶贸易史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本书出售、求购地址：https://www.jiaokey.com/book/detail/14615301.html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关键词搜索：https://www.jiaokey.com/tag/近代中荷茶叶贸易史.html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