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类磁栅液压缸集成位移传感器关键技术</w:t>
      </w:r>
    </w:p>
    <w:p>
      <w:r>
        <w:rPr>
          <w:rFonts w:ascii="宋体" w:hAnsi="宋体" w:eastAsia="宋体"/>
          <w:sz w:val="24"/>
        </w:rPr>
        <w:t>郭彦青著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类磁栅液压缸集成位移传感器关键技术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本书出售、求购地址：https://www.jiaokey.com/book/detail/14615294.html</w:t>
      </w:r>
    </w:p>
    <w:p>
      <w:r>
        <w:t>更多相关图书推荐：https://www.jiaokey.com</w:t>
      </w:r>
    </w:p>
    <w:p>
      <w:r>
        <w:t>郭彦青著 其他作品：https://www.jiaokey.com/tag/郭彦青著.html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关键词搜索：https://www.jiaokey.com/tag/类磁栅液压缸集成位移传感器关键技术.html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