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书名：美好生活  现代住宅导览</w:t>
      </w:r>
    </w:p>
    <w:p>
      <w:r>
        <w:t>作者：（西班牙）伊纳吉·阿巴罗斯著</w:t>
      </w:r>
    </w:p>
    <w:p>
      <w:r>
        <w:t>出版社：上海:同济大学出版社,2019.06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美好生活  现代住宅导览 评论地址：https://www.jiaokey.com/book/detail/14615274.html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