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微波在能源环境中的应用研究</w:t>
      </w:r>
    </w:p>
    <w:p>
      <w:r>
        <w:rPr>
          <w:rFonts w:ascii="宋体" w:hAnsi="宋体" w:eastAsia="宋体"/>
          <w:sz w:val="24"/>
        </w:rPr>
        <w:t>马春元，宋占龙，孙静等著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微波在能源环境中的应用研究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马春元，宋占龙，孙静等著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本书出售、求购地址：https://www.jiaokey.com/book/detail/14615271.html</w:t>
      </w:r>
    </w:p>
    <w:p>
      <w:r>
        <w:t>更多相关图书推荐：https://www.jiaokey.com</w:t>
      </w:r>
    </w:p>
    <w:p>
      <w:r>
        <w:t>马春元，宋占龙，孙静等著 其他作品：https://www.jiaokey.com/tag/马春元，宋占龙，孙静等著.html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关键词搜索：https://www.jiaokey.com/tag/微波在能源环境中的应用研究.html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