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燃机控制系统典型故障分析处理与预控</w:t>
      </w:r>
    </w:p>
    <w:p>
      <w:r>
        <w:rPr>
          <w:rFonts w:ascii="宋体" w:hAnsi="宋体" w:eastAsia="宋体"/>
          <w:sz w:val="24"/>
        </w:rPr>
        <w:t>朱达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燃机控制系统典型故障分析处理与预控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9787519829490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火力发电－发电设备－内燃机－控制系统－故障诊断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理论与分析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火力发电设备与控制系统可靠性统计分析，电源系统故障案例分析与预控，电源系统设计配置不当故障，系统干扰故障案例分析与预控，就地设备异常引发机组故障案例分析与处理，运行、检修、维护不当故障案例分析与预控等内容。</w:t>
      </w:r>
    </w:p>
    <w:p/>
    <w:p>
      <w:r>
        <w:t>本书出售、求购地址：https://www.jiaokey.com/book/detail/14615237.html</w:t>
      </w:r>
    </w:p>
    <w:p>
      <w:r>
        <w:t>更多理论与分析图书推荐：https://www.jiaokey.com</w:t>
      </w:r>
    </w:p>
    <w:p>
      <w:r>
        <w:t>朱达 其他作品：https://www.jiaokey.com/tag/朱达.html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关键词搜索：https://www.jiaokey.com/tag/火力发电－发电设备－内燃机－控制系统－故障诊断.html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