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农业纤维物料捡拾  输送理论与试验</w:t>
      </w:r>
    </w:p>
    <w:p>
      <w:r>
        <w:rPr>
          <w:rFonts w:ascii="宋体" w:hAnsi="宋体" w:eastAsia="宋体"/>
          <w:sz w:val="24"/>
        </w:rPr>
        <w:t>王春光，王文明，乌兰图雅著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农业纤维物料捡拾  输送理论与试验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王春光，王文明，乌兰图雅著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本书出售、求购地址：https://www.jiaokey.com/book/detail/14615230.html</w:t>
      </w:r>
    </w:p>
    <w:p>
      <w:r>
        <w:t>更多相关图书推荐：https://www.jiaokey.com</w:t>
      </w:r>
    </w:p>
    <w:p>
      <w:r>
        <w:t>王春光，王文明，乌兰图雅著 其他作品：https://www.jiaokey.com/tag/王春光，王文明，乌兰图雅著.html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关键词搜索：https://www.jiaokey.com/tag/农业纤维物料捡拾  输送理论与试验.html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