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空间典藏.  简欧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空间典藏.  简欧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本书出售、求购地址：https://www.jiaokey.com/book/detail/14615195.html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关键词搜索：https://www.jiaokey.com/tag/空间典藏.  简欧.html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