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生物材料的医疗器械转化</w:t>
      </w:r>
    </w:p>
    <w:p>
      <w:r>
        <w:rPr>
          <w:rFonts w:ascii="宋体" w:hAnsi="宋体" w:eastAsia="宋体"/>
          <w:sz w:val="24"/>
        </w:rPr>
        <w:t>崔福斋，刘斌，谭荣伟著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生物材料的医疗器械转化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崔福斋，刘斌，谭荣伟著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本书出售、求购地址：https://www.jiaokey.com/book/detail/14615193.html</w:t>
      </w:r>
    </w:p>
    <w:p>
      <w:r>
        <w:t>更多相关图书推荐：https://www.jiaokey.com</w:t>
      </w:r>
    </w:p>
    <w:p>
      <w:r>
        <w:t>崔福斋，刘斌，谭荣伟著 其他作品：https://www.jiaokey.com/tag/崔福斋，刘斌，谭荣伟著.html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关键词搜索：https://www.jiaokey.com/tag/生物材料的医疗器械转化.html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