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如何打造最具销售力样板房  2</w:t>
      </w:r>
    </w:p>
    <w:p>
      <w:r>
        <w:rPr>
          <w:rFonts w:ascii="宋体" w:hAnsi="宋体" w:eastAsia="宋体"/>
          <w:sz w:val="24"/>
        </w:rPr>
        <w:t>黄滢，马勇主编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如何打造最具销售力样板房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黄滢，马勇主编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本书出售、求购地址：https://www.jiaokey.com/book/detail/14615185.html</w:t>
      </w:r>
    </w:p>
    <w:p>
      <w:r>
        <w:t>更多相关图书推荐：https://www.jiaokey.com</w:t>
      </w:r>
    </w:p>
    <w:p>
      <w:r>
        <w:t>黄滢，马勇主编 其他作品：https://www.jiaokey.com/tag/黄滢，马勇主编.html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关键词搜索：https://www.jiaokey.com/tag/如何打造最具销售力样板房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