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高可用可伸缩微服务架构  基于Dubbo、Spring Cloud和Service Mesh</w:t>
      </w:r>
    </w:p>
    <w:p>
      <w:r>
        <w:rPr>
          <w:rFonts w:ascii="宋体" w:hAnsi="宋体" w:eastAsia="宋体"/>
          <w:sz w:val="24"/>
        </w:rPr>
        <w:t>程超，秦金卫，张逸等著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高可用可伸缩微服务架构  基于Dubbo、Spring Cloud和Service Mesh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程超，秦金卫，张逸等著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本书出售、求购地址：https://www.jiaokey.com/book/detail/14615180.html</w:t>
      </w:r>
    </w:p>
    <w:p>
      <w:r>
        <w:t>更多相关图书推荐：https://www.jiaokey.com</w:t>
      </w:r>
    </w:p>
    <w:p>
      <w:r>
        <w:t>程超，秦金卫，张逸等著 其他作品：https://www.jiaokey.com/tag/程超，秦金卫，张逸等著.html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关键词搜索：https://www.jiaokey.com/tag/高可用可伸缩微服务架构  基于Dubbo、Spring Cloud和Service Mesh.html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