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硅基应变半导体物理</w:t>
      </w:r>
    </w:p>
    <w:p>
      <w:r>
        <w:rPr>
          <w:rFonts w:ascii="宋体" w:hAnsi="宋体" w:eastAsia="宋体"/>
          <w:sz w:val="24"/>
        </w:rPr>
        <w:t>宋建军，杨雯，赵新燕著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硅基应变半导体物理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宋建军，杨雯，赵新燕著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本书出售、求购地址：https://www.jiaokey.com/book/detail/14615178.html</w:t>
      </w:r>
    </w:p>
    <w:p>
      <w:r>
        <w:t>更多相关图书推荐：https://www.jiaokey.com</w:t>
      </w:r>
    </w:p>
    <w:p>
      <w:r>
        <w:t>宋建军，杨雯，赵新燕著 其他作品：https://www.jiaokey.com/tag/宋建军，杨雯，赵新燕著.html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关键词搜索：https://www.jiaokey.com/tag/硅基应变半导体物理.html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