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  病理学分册</w:t>
      </w:r>
    </w:p>
    <w:p>
      <w:r>
        <w:rPr>
          <w:rFonts w:ascii="宋体" w:hAnsi="宋体" w:eastAsia="宋体"/>
          <w:sz w:val="24"/>
        </w:rPr>
        <w:t>赵建龙，李晓勇主编；刘立新，姜文霞，张玲等副主编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赵建龙，李晓勇主编；刘立新，姜文霞，张玲等副主编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本书出售、求购地址：https://www.jiaokey.com/book/detail/14615162.html</w:t>
      </w:r>
    </w:p>
    <w:p>
      <w:r>
        <w:t>更多相关图书推荐：https://www.jiaokey.com</w:t>
      </w:r>
    </w:p>
    <w:p>
      <w:r>
        <w:t>赵建龙，李晓勇主编；刘立新，姜文霞，张玲等副主编 其他作品：https://www.jiaokey.com/tag/赵建龙，李晓勇主编；刘立新，姜文霞，张玲等副主编.html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关键词搜索：https://www.jiaokey.com/tag/形态学实验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