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书名：犬猫细胞学彩色图谱  第3版</w:t>
      </w:r>
    </w:p>
    <w:p>
      <w:r>
        <w:t>作者：（美）Rose E.Raskin，Denny J.Meyer主编</w:t>
      </w:r>
    </w:p>
    <w:p>
      <w:r>
        <w:t>出版社：北京:中国农业大学出版社,2018.11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犬猫细胞学彩色图谱  第3版 评论地址：https://www.jiaokey.com/book/detail/14615155.html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