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玛纳斯河流域水资源产权与效率研究</w:t>
      </w:r>
    </w:p>
    <w:p>
      <w:r>
        <w:rPr>
          <w:rFonts w:ascii="宋体" w:hAnsi="宋体" w:eastAsia="宋体"/>
          <w:sz w:val="24"/>
        </w:rPr>
        <w:t>李万明著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玛纳斯河流域水资源产权与效率研究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本书出售、求购地址：https://www.jiaokey.com/book/detail/14615149.html</w:t>
      </w:r>
    </w:p>
    <w:p>
      <w:r>
        <w:t>更多相关图书推荐：https://www.jiaokey.com</w:t>
      </w:r>
    </w:p>
    <w:p>
      <w:r>
        <w:t>李万明著 其他作品：https://www.jiaokey.com/tag/李万明著.html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关键词搜索：https://www.jiaokey.com/tag/玛纳斯河流域水资源产权与效率研究.html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