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河流湿地资源利用与公园规划  以山东省临沂市为例</w:t>
      </w:r>
    </w:p>
    <w:p>
      <w:r>
        <w:rPr>
          <w:rFonts w:ascii="宋体" w:hAnsi="宋体" w:eastAsia="宋体"/>
          <w:sz w:val="24"/>
        </w:rPr>
        <w:t>谢宝东著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河流湿地资源利用与公园规划  以山东省临沂市为例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谢宝东著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本书出售、求购地址：https://www.jiaokey.com/book/detail/14615147.html</w:t>
      </w:r>
    </w:p>
    <w:p>
      <w:r>
        <w:t>更多相关图书推荐：https://www.jiaokey.com</w:t>
      </w:r>
    </w:p>
    <w:p>
      <w:r>
        <w:t>谢宝东著 其他作品：https://www.jiaokey.com/tag/谢宝东著.html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关键词搜索：https://www.jiaokey.com/tag/河流湿地资源利用与公园规划  以山东省临沂市为例.html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