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农地流转的障碍因素与政策创新研究</w:t>
      </w:r>
    </w:p>
    <w:p>
      <w:r>
        <w:rPr>
          <w:rFonts w:ascii="宋体" w:hAnsi="宋体" w:eastAsia="宋体"/>
          <w:sz w:val="24"/>
        </w:rPr>
        <w:t>张全景，吕晓，于伟著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农地流转的障碍因素与政策创新研究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张全景，吕晓，于伟著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本书出售、求购地址：https://www.jiaokey.com/book/detail/14615146.html</w:t>
      </w:r>
    </w:p>
    <w:p>
      <w:r>
        <w:t>更多相关图书推荐：https://www.jiaokey.com</w:t>
      </w:r>
    </w:p>
    <w:p>
      <w:r>
        <w:t>张全景，吕晓，于伟著 其他作品：https://www.jiaokey.com/tag/张全景，吕晓，于伟著.html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关键词搜索：https://www.jiaokey.com/tag/农地流转的障碍因素与政策创新研究.html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