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铁路货物运输发展演化机理研究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铁路货物运输发展演化机理研究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本书出售、求购地址：https://www.jiaokey.com/book/detail/14615115.html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关键词搜索：https://www.jiaokey.com/tag/铁路货物运输发展演化机理研究.html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