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全国医护英语水平考试强化教程  1</w:t>
      </w:r>
    </w:p>
    <w:p>
      <w:r>
        <w:rPr>
          <w:rFonts w:ascii="宋体" w:hAnsi="宋体" w:eastAsia="宋体"/>
          <w:sz w:val="24"/>
        </w:rPr>
        <w:t>医护英语水平考试办公室著；刘新民总主编；程前光，苏萍主编；关晶晶，唐恩莉，李蕾副主编；梁红丽，曾雯洁，陈淑君，陈小敏编者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全国医护英语水平考试强化教程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医护英语水平考试办公室著；刘新民总主编；程前光，苏萍主编；关晶晶，唐恩莉，李蕾副主编；梁红丽，曾雯洁，陈淑君，陈小敏编者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本书出售、求购地址：https://www.jiaokey.com/book/detail/14615110.html</w:t>
      </w:r>
    </w:p>
    <w:p>
      <w:r>
        <w:t>更多相关图书推荐：https://www.jiaokey.com</w:t>
      </w:r>
    </w:p>
    <w:p>
      <w:r>
        <w:t>医护英语水平考试办公室著；刘新民总主编；程前光，苏萍主编；关晶晶，唐恩莉，李蕾副主编；梁红丽，曾雯洁，陈淑君，陈小敏编者 其他作品：https://www.jiaokey.com/tag/医护英语水平考试办公室著；刘新民总主编；程前光，苏萍主编；关晶晶，唐恩莉，李蕾副主编；梁红丽，曾雯洁，陈淑君，陈小敏编者.html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关键词搜索：https://www.jiaokey.com/tag/全国医护英语水平考试强化教程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