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高等学校辅导员工作理论与实务</w:t>
      </w:r>
    </w:p>
    <w:p>
      <w:r>
        <w:rPr>
          <w:rFonts w:ascii="宋体" w:hAnsi="宋体" w:eastAsia="宋体"/>
          <w:sz w:val="24"/>
        </w:rPr>
        <w:t>苟灵生，柯什托巴耶娃·阿勒玛古丽编著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高等学校辅导员工作理论与实务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苟灵生，柯什托巴耶娃·阿勒玛古丽编著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本书出售、求购地址：https://www.jiaokey.com/book/detail/14615101.html</w:t>
      </w:r>
    </w:p>
    <w:p>
      <w:r>
        <w:t>更多相关图书推荐：https://www.jiaokey.com</w:t>
      </w:r>
    </w:p>
    <w:p>
      <w:r>
        <w:t>苟灵生，柯什托巴耶娃·阿勒玛古丽编著 其他作品：https://www.jiaokey.com/tag/苟灵生，柯什托巴耶娃·阿勒玛古丽编著.html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关键词搜索：https://www.jiaokey.com/tag/高等学校辅导员工作理论与实务.html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