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书名：机械CAD/CAM技术实训习题集</w:t>
      </w:r>
    </w:p>
    <w:p>
      <w:r>
        <w:t>作者：陶华，赵松涛主编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总页数：148</w:t>
      </w:r>
    </w:p>
    <w:p>
      <w:r>
        <w:t>更多请访问教客网: www.jiaokey.com</w:t>
      </w:r>
    </w:p>
    <w:p>
      <w:r>
        <w:t>机械CAD/CAM技术实训习题集 评论地址：https://www.jiaokey.com/book/detail/14615030.html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