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图解国学精粹  全彩图解典藏版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图解国学精粹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本书出售、求购地址：https://www.jiaokey.com/book/detail/14615025.html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关键词搜索：https://www.jiaokey.com/tag/图解国学精粹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