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环境调查小实践  自然、生物部分</w:t>
      </w:r>
    </w:p>
    <w:p>
      <w:r>
        <w:rPr>
          <w:rFonts w:ascii="宋体" w:hAnsi="宋体" w:eastAsia="宋体"/>
          <w:sz w:val="24"/>
        </w:rPr>
        <w:t>倪一农，朱江，蔡放明编著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环境调查小实践  自然、生物部分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倪一农，朱江，蔡放明编著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本书出售、求购地址：https://www.jiaokey.com/book/detail/14615015.html</w:t>
      </w:r>
    </w:p>
    <w:p>
      <w:r>
        <w:t>更多相关图书推荐：https://www.jiaokey.com</w:t>
      </w:r>
    </w:p>
    <w:p>
      <w:r>
        <w:t>倪一农，朱江，蔡放明编著 其他作品：https://www.jiaokey.com/tag/倪一农，朱江，蔡放明编著.html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关键词搜索：https://www.jiaokey.com/tag/环境调查小实践  自然、生物部分.html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