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垃圾与地球</w:t>
      </w:r>
    </w:p>
    <w:p>
      <w:r>
        <w:rPr>
          <w:rFonts w:ascii="宋体" w:hAnsi="宋体" w:eastAsia="宋体"/>
          <w:sz w:val="24"/>
        </w:rPr>
        <w:t>（日）八太昭道著；夏雨译；陈美章审校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垃圾与地球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（日）八太昭道著；夏雨译；陈美章审校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本书出售、求购地址：https://www.jiaokey.com/book/detail/14615001.html</w:t>
      </w:r>
    </w:p>
    <w:p>
      <w:r>
        <w:t>更多相关图书推荐：https://www.jiaokey.com</w:t>
      </w:r>
    </w:p>
    <w:p>
      <w:r>
        <w:t>（日）八太昭道著；夏雨译；陈美章审校 其他作品：https://www.jiaokey.com/tag/（日）八太昭道著；夏雨译；陈美章审校.html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关键词搜索：https://www.jiaokey.com/tag/垃圾与地球.html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