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淘金高阶四级英语词汇  词典版  第4版</w:t>
      </w:r>
    </w:p>
    <w:p>
      <w:r>
        <w:rPr>
          <w:rFonts w:ascii="宋体" w:hAnsi="宋体" w:eastAsia="宋体"/>
          <w:sz w:val="24"/>
        </w:rPr>
        <w:t>伍乐其主编；袁惠副主编；洪仕群，白武俊，陈文慧，胡敏，莫文瑾，肖海丽，熊锡源，许玲，姚待春编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淘金高阶四级英语词汇  词典版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伍乐其主编；袁惠副主编；洪仕群，白武俊，陈文慧，胡敏，莫文瑾，肖海丽，熊锡源，许玲，姚待春编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本书出售、求购地址：https://www.jiaokey.com/book/detail/14614992.html</w:t>
      </w:r>
    </w:p>
    <w:p>
      <w:r>
        <w:t>更多相关图书推荐：https://www.jiaokey.com</w:t>
      </w:r>
    </w:p>
    <w:p>
      <w:r>
        <w:t>伍乐其主编；袁惠副主编；洪仕群，白武俊，陈文慧，胡敏，莫文瑾，肖海丽，熊锡源，许玲，姚待春编 其他作品：https://www.jiaokey.com/tag/伍乐其主编；袁惠副主编；洪仕群，白武俊，陈文慧，胡敏，莫文瑾，肖海丽，熊锡源，许玲，姚待春编.html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关键词搜索：https://www.jiaokey.com/tag/淘金高阶四级英语词汇  词典版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