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股权激励操盘手册  国内知名企业高管十六年股权激励实践总结</w:t>
      </w:r>
    </w:p>
    <w:p>
      <w:r>
        <w:rPr>
          <w:rFonts w:ascii="宋体" w:hAnsi="宋体" w:eastAsia="宋体"/>
          <w:sz w:val="24"/>
        </w:rPr>
        <w:t>黄治民著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股权激励操盘手册  国内知名企业高管十六年股权激励实践总结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本书出售、求购地址：https://www.jiaokey.com/book/detail/14614968.html</w:t>
      </w:r>
    </w:p>
    <w:p>
      <w:r>
        <w:t>更多相关图书推荐：https://www.jiaokey.com</w:t>
      </w:r>
    </w:p>
    <w:p>
      <w:r>
        <w:t>黄治民著 其他作品：https://www.jiaokey.com/tag/黄治民著.html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关键词搜索：https://www.jiaokey.com/tag/股权激励操盘手册  国内知名企业高管十六年股权激励实践总结.html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