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新疆焉耆盆地原始面貌恢复及油气赋存</w:t>
      </w:r>
    </w:p>
    <w:p>
      <w:r>
        <w:rPr>
          <w:rFonts w:ascii="宋体" w:hAnsi="宋体" w:eastAsia="宋体"/>
          <w:sz w:val="24"/>
        </w:rPr>
        <w:t>陈建军，刘池样，姚亚明著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新疆焉耆盆地原始面貌恢复及油气赋存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陈建军，刘池样，姚亚明著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本书出售、求购地址：https://www.jiaokey.com/book/detail/14614961.html</w:t>
      </w:r>
    </w:p>
    <w:p>
      <w:r>
        <w:t>更多相关图书推荐：https://www.jiaokey.com</w:t>
      </w:r>
    </w:p>
    <w:p>
      <w:r>
        <w:t>陈建军，刘池样，姚亚明著 其他作品：https://www.jiaokey.com/tag/陈建军，刘池样，姚亚明著.html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关键词搜索：https://www.jiaokey.com/tag/新疆焉耆盆地原始面貌恢复及油气赋存.html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