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书名：贺兰山大型真菌图鉴</w:t>
      </w:r>
    </w:p>
    <w:p>
      <w:r>
        <w:t>作者：宋刚，宋丽华，王黎元主编；赵春玲副主编</w:t>
      </w:r>
    </w:p>
    <w:p>
      <w:r>
        <w:t>出版社：阳光出版社</w:t>
      </w:r>
    </w:p>
    <w:p>
      <w:r>
        <w:t>出版日期：2011</w:t>
      </w:r>
    </w:p>
    <w:p>
      <w:r>
        <w:t>总页数：233</w:t>
      </w:r>
    </w:p>
    <w:p>
      <w:r>
        <w:t>更多请访问教客网: www.jiaokey.com</w:t>
      </w:r>
    </w:p>
    <w:p>
      <w:r>
        <w:t>贺兰山大型真菌图鉴 评论地址：https://www.jiaokey.com/book/detail/14614960.html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