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高职高专旅游与酒店管理专业规划教材  旅游情境英语</w:t>
      </w:r>
    </w:p>
    <w:p>
      <w:r>
        <w:rPr>
          <w:rFonts w:ascii="宋体" w:hAnsi="宋体" w:eastAsia="宋体"/>
          <w:sz w:val="24"/>
        </w:rPr>
        <w:t>黄岩，许娜，石磊，胡宝丽著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高职高专旅游与酒店管理专业规划教材  旅游情境英语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黄岩，许娜，石磊，胡宝丽著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本书出售、求购地址：https://www.jiaokey.com/book/detail/14614946.html</w:t>
      </w:r>
    </w:p>
    <w:p>
      <w:r>
        <w:t>更多相关图书推荐：https://www.jiaokey.com</w:t>
      </w:r>
    </w:p>
    <w:p>
      <w:r>
        <w:t>黄岩，许娜，石磊，胡宝丽著 其他作品：https://www.jiaokey.com/tag/黄岩，许娜，石磊，胡宝丽著.html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关键词搜索：https://www.jiaokey.com/tag/高职高专旅游与酒店管理专业规划教材  旅游情境英语.html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