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全域旅游视角下环太湖区域旅游一体化发展研究</w:t>
      </w:r>
    </w:p>
    <w:p>
      <w:r>
        <w:rPr>
          <w:rFonts w:ascii="宋体" w:hAnsi="宋体" w:eastAsia="宋体"/>
          <w:sz w:val="24"/>
        </w:rPr>
        <w:t>张骏，方法林，张宁，常直杨，尹立杰著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全域旅游视角下环太湖区域旅游一体化发展研究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张骏，方法林，张宁，常直杨，尹立杰著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本书出售、求购地址：https://www.jiaokey.com/book/detail/14614945.html</w:t>
      </w:r>
    </w:p>
    <w:p>
      <w:r>
        <w:t>更多相关图书推荐：https://www.jiaokey.com</w:t>
      </w:r>
    </w:p>
    <w:p>
      <w:r>
        <w:t>张骏，方法林，张宁，常直杨，尹立杰著 其他作品：https://www.jiaokey.com/tag/张骏，方法林，张宁，常直杨，尹立杰著.html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关键词搜索：https://www.jiaokey.com/tag/全域旅游视角下环太湖区域旅游一体化发展研究.html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