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美军联合作战后勤保障顶层设计</w:t>
      </w:r>
    </w:p>
    <w:p>
      <w:r>
        <w:rPr>
          <w:rFonts w:ascii="宋体" w:hAnsi="宋体" w:eastAsia="宋体"/>
          <w:sz w:val="24"/>
        </w:rPr>
        <w:t>王京海，刘立洁，牛文新著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美军联合作战后勤保障顶层设计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王京海，刘立洁，牛文新著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本书出售、求购地址：https://www.jiaokey.com/book/detail/14614927.html</w:t>
      </w:r>
    </w:p>
    <w:p>
      <w:r>
        <w:t>更多相关图书推荐：https://www.jiaokey.com</w:t>
      </w:r>
    </w:p>
    <w:p>
      <w:r>
        <w:t>王京海，刘立洁，牛文新著 其他作品：https://www.jiaokey.com/tag/王京海，刘立洁，牛文新著.html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关键词搜索：https://www.jiaokey.com/tag/美军联合作战后勤保障顶层设计.html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