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社区志愿者地震应急救援</w:t>
      </w:r>
    </w:p>
    <w:p>
      <w:r>
        <w:rPr>
          <w:rFonts w:ascii="宋体" w:hAnsi="宋体" w:eastAsia="宋体"/>
          <w:sz w:val="24"/>
        </w:rPr>
        <w:t>周柏贾，胡杰主编；刘本帅，张煜，赵方副主编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社区志愿者地震应急救援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周柏贾，胡杰主编；刘本帅，张煜，赵方副主编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本书出售、求购地址：https://www.jiaokey.com/book/detail/14614909.html</w:t>
      </w:r>
    </w:p>
    <w:p>
      <w:r>
        <w:t>更多相关图书推荐：https://www.jiaokey.com</w:t>
      </w:r>
    </w:p>
    <w:p>
      <w:r>
        <w:t>周柏贾，胡杰主编；刘本帅，张煜，赵方副主编 其他作品：https://www.jiaokey.com/tag/周柏贾，胡杰主编；刘本帅，张煜，赵方副主编.html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关键词搜索：https://www.jiaokey.com/tag/社区志愿者地震应急救援.html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