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云南边疆民族地区国防建设成就问题启示</w:t>
      </w:r>
    </w:p>
    <w:p>
      <w:r>
        <w:rPr>
          <w:rFonts w:ascii="宋体" w:hAnsi="宋体" w:eastAsia="宋体"/>
          <w:sz w:val="24"/>
        </w:rPr>
        <w:t>暴立民，杨鸿春等著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云南边疆民族地区国防建设成就问题启示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暴立民，杨鸿春等著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本书出售、求购地址：https://www.jiaokey.com/book/detail/14614901.html</w:t>
      </w:r>
    </w:p>
    <w:p>
      <w:r>
        <w:t>更多相关图书推荐：https://www.jiaokey.com</w:t>
      </w:r>
    </w:p>
    <w:p>
      <w:r>
        <w:t>暴立民，杨鸿春等著 其他作品：https://www.jiaokey.com/tag/暴立民，杨鸿春等著.html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关键词搜索：https://www.jiaokey.com/tag/云南边疆民族地区国防建设成就问题启示.html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