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书名：隋智永真书千字文临习技法</w:t>
      </w:r>
    </w:p>
    <w:p>
      <w:r>
        <w:t>作者：董雁主编；历代碑帖法书技法选编委会编</w:t>
      </w:r>
    </w:p>
    <w:p>
      <w:r>
        <w:t>出版社：海口:南海出版公司,1998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隋智永真书千字文临习技法 评论地址：https://www.jiaokey.com/book/detail/14614881.html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