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初级指挥任职培训教学研究</w:t>
      </w:r>
    </w:p>
    <w:p>
      <w:r>
        <w:rPr>
          <w:rFonts w:ascii="宋体" w:hAnsi="宋体" w:eastAsia="宋体"/>
          <w:sz w:val="24"/>
        </w:rPr>
        <w:t>戚振东主编；李芳副主编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初级指挥任职培训教学研究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戚振东主编；李芳副主编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本书出售、求购地址：https://www.jiaokey.com/book/detail/14614871.html</w:t>
      </w:r>
    </w:p>
    <w:p>
      <w:r>
        <w:t>更多相关图书推荐：https://www.jiaokey.com</w:t>
      </w:r>
    </w:p>
    <w:p>
      <w:r>
        <w:t>戚振东主编；李芳副主编 其他作品：https://www.jiaokey.com/tag/戚振东主编；李芳副主编.html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关键词搜索：https://www.jiaokey.com/tag/初级指挥任职培训教学研究.html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