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四个全面战略布局与全面推进国防和军队建设</w:t>
      </w:r>
    </w:p>
    <w:p>
      <w:r>
        <w:rPr>
          <w:rFonts w:ascii="宋体" w:hAnsi="宋体" w:eastAsia="宋体"/>
          <w:sz w:val="24"/>
        </w:rPr>
        <w:t>杨梅枝，孙家荣，刘盍松主编；王鹏，高攀，徐树森副主编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四个全面战略布局与全面推进国防和军队建设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杨梅枝，孙家荣，刘盍松主编；王鹏，高攀，徐树森副主编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本书出售、求购地址：https://www.jiaokey.com/book/detail/14614870.html</w:t>
      </w:r>
    </w:p>
    <w:p>
      <w:r>
        <w:t>更多相关图书推荐：https://www.jiaokey.com</w:t>
      </w:r>
    </w:p>
    <w:p>
      <w:r>
        <w:t>杨梅枝，孙家荣，刘盍松主编；王鹏，高攀，徐树森副主编 其他作品：https://www.jiaokey.com/tag/杨梅枝，孙家荣，刘盍松主编；王鹏，高攀，徐树森副主编.html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关键词搜索：https://www.jiaokey.com/tag/四个全面战略布局与全面推进国防和军队建设.html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