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货物装载布局模型与算法</w:t>
      </w:r>
    </w:p>
    <w:p>
      <w:r>
        <w:rPr>
          <w:rFonts w:ascii="宋体" w:hAnsi="宋体" w:eastAsia="宋体"/>
          <w:sz w:val="24"/>
        </w:rPr>
        <w:t>雷定猷，朱向著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货物装载布局模型与算法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雷定猷，朱向著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本书出售、求购地址：https://www.jiaokey.com/book/detail/14614869.html</w:t>
      </w:r>
    </w:p>
    <w:p>
      <w:r>
        <w:t>更多相关图书推荐：https://www.jiaokey.com</w:t>
      </w:r>
    </w:p>
    <w:p>
      <w:r>
        <w:t>雷定猷，朱向著 其他作品：https://www.jiaokey.com/tag/雷定猷，朱向著.html</w:t>
      </w:r>
    </w:p>
    <w:p>
      <w:r>
        <w:t>中南大学出版社 出版图书：https://www.jiaokey.com/tag/中南大学出版社.html</w:t>
      </w:r>
    </w:p>
    <w:p>
      <w:r>
        <w:t>关键词搜索：https://www.jiaokey.com/tag/货物装载布局模型与算法.html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