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全国环境监察培训系列教材  环境监察执法手册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全国环境监察培训系列教材  环境监察执法手册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本书出售、求购地址：https://www.jiaokey.com/book/detail/14614865.html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关键词搜索：https://www.jiaokey.com/tag/全国环境监察培训系列教材  环境监察执法手册.html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