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书名：拥抱乌海湖、拥抱内蒙古  一位挂职干部的随笔集</w:t>
      </w:r>
    </w:p>
    <w:p>
      <w:r>
        <w:t>作者：刘俊山著</w:t>
      </w:r>
    </w:p>
    <w:p>
      <w:r>
        <w:t>出版社：北京:九州出版社,2018.06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拥抱乌海湖、拥抱内蒙古  一位挂职干部的随笔集 评论地址：https://www.jiaokey.com/book/detail/14614839.html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