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  患难余生记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  患难余生记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本书出售、求购地址：https://www.jiaokey.com/book/detail/14614838.html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关键词搜索：https://www.jiaokey.com/tag/经历  患难余生记.html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