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“一带一路”与中国石油储备  中国与海湾六国能源合作研究</w:t>
      </w:r>
    </w:p>
    <w:p>
      <w:r>
        <w:rPr>
          <w:rFonts w:ascii="宋体" w:hAnsi="宋体" w:eastAsia="宋体"/>
          <w:sz w:val="24"/>
        </w:rPr>
        <w:t>张庭婷，王德华编著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“一带一路”与中国石油储备  中国与海湾六国能源合作研究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张庭婷，王德华编著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本书出售、求购地址：https://www.jiaokey.com/book/detail/14614826.html</w:t>
      </w:r>
    </w:p>
    <w:p>
      <w:r>
        <w:t>更多相关图书推荐：https://www.jiaokey.com</w:t>
      </w:r>
    </w:p>
    <w:p>
      <w:r>
        <w:t>张庭婷，王德华编著 其他作品：https://www.jiaokey.com/tag/张庭婷，王德华编著.html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关键词搜索：https://www.jiaokey.com/tag/“一带一路”与中国石油储备  中国与海湾六国能源合作研究.html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